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794" w:rsidRDefault="00491610">
      <w:pPr>
        <w:spacing w:after="200" w:line="276" w:lineRule="auto"/>
        <w:jc w:val="center"/>
        <w:rPr>
          <w:sz w:val="144"/>
          <w:szCs w:val="144"/>
        </w:rPr>
      </w:pPr>
      <w:r>
        <w:rPr>
          <w:rFonts w:ascii="Calibri" w:eastAsia="Calibri" w:hAnsi="Calibri" w:cs="Calibri"/>
          <w:sz w:val="144"/>
          <w:szCs w:val="144"/>
        </w:rPr>
        <w:t xml:space="preserve">CURRICULUM VITAE </w:t>
      </w:r>
    </w:p>
    <w:p w:rsidR="00157794" w:rsidRDefault="00491610">
      <w:pPr>
        <w:spacing w:after="200" w:line="276" w:lineRule="auto"/>
        <w:jc w:val="center"/>
        <w:rPr>
          <w:sz w:val="144"/>
          <w:szCs w:val="144"/>
        </w:rPr>
      </w:pPr>
      <w:r>
        <w:rPr>
          <w:rFonts w:ascii="Calibri" w:eastAsia="Calibri" w:hAnsi="Calibri" w:cs="Calibri"/>
          <w:sz w:val="144"/>
          <w:szCs w:val="144"/>
        </w:rPr>
        <w:t>Of</w:t>
      </w:r>
    </w:p>
    <w:p w:rsidR="00157794" w:rsidRDefault="00157794">
      <w:pPr>
        <w:spacing w:after="200" w:line="276" w:lineRule="auto"/>
        <w:jc w:val="center"/>
        <w:rPr>
          <w:sz w:val="144"/>
          <w:szCs w:val="144"/>
        </w:rPr>
      </w:pPr>
    </w:p>
    <w:p w:rsidR="00157794" w:rsidRDefault="00491610">
      <w:pPr>
        <w:spacing w:after="200" w:line="276" w:lineRule="auto"/>
        <w:jc w:val="center"/>
        <w:rPr>
          <w:sz w:val="144"/>
          <w:szCs w:val="144"/>
        </w:rPr>
      </w:pPr>
      <w:r>
        <w:rPr>
          <w:rFonts w:ascii="Calibri" w:eastAsia="Calibri" w:hAnsi="Calibri" w:cs="Calibri"/>
          <w:sz w:val="144"/>
          <w:szCs w:val="144"/>
        </w:rPr>
        <w:t>ROBERT COGILL</w:t>
      </w:r>
    </w:p>
    <w:p w:rsidR="00157794" w:rsidRDefault="00157794">
      <w:pPr>
        <w:spacing w:after="200" w:line="276" w:lineRule="auto"/>
        <w:jc w:val="center"/>
        <w:rPr>
          <w:sz w:val="22"/>
          <w:szCs w:val="22"/>
        </w:rPr>
      </w:pPr>
    </w:p>
    <w:p w:rsidR="00157794" w:rsidRDefault="00157794">
      <w:pPr>
        <w:spacing w:after="200" w:line="276" w:lineRule="auto"/>
        <w:jc w:val="center"/>
        <w:rPr>
          <w:sz w:val="22"/>
          <w:szCs w:val="22"/>
        </w:rPr>
      </w:pP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  <w:u w:val="single"/>
        </w:rPr>
        <w:t>PERSONAL DETAILS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NAME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ROBERT COGILL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DATE OF BIRTH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 w:rsidR="00FA4D90">
        <w:rPr>
          <w:rFonts w:ascii="Calibri" w:eastAsia="Calibri" w:hAnsi="Calibri" w:cs="Calibri"/>
          <w:b/>
          <w:bCs/>
          <w:i/>
          <w:iCs/>
        </w:rPr>
        <w:t xml:space="preserve">           </w:t>
      </w:r>
      <w:r>
        <w:rPr>
          <w:rFonts w:ascii="Calibri" w:eastAsia="Calibri" w:hAnsi="Calibri" w:cs="Calibri"/>
          <w:b/>
          <w:bCs/>
          <w:i/>
          <w:iCs/>
        </w:rPr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1978/05/21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CONTACT DETAILS</w:t>
      </w:r>
      <w:r>
        <w:rPr>
          <w:rFonts w:ascii="Calibri" w:eastAsia="Calibri" w:hAnsi="Calibri" w:cs="Calibri"/>
          <w:b/>
          <w:bCs/>
          <w:i/>
          <w:iCs/>
        </w:rPr>
        <w:tab/>
      </w:r>
      <w:r w:rsidR="003263E8">
        <w:rPr>
          <w:rFonts w:ascii="Calibri" w:eastAsia="Calibri" w:hAnsi="Calibri" w:cs="Calibri"/>
          <w:b/>
          <w:bCs/>
          <w:i/>
          <w:iCs/>
        </w:rPr>
        <w:t xml:space="preserve">              </w:t>
      </w:r>
      <w:r>
        <w:rPr>
          <w:rFonts w:ascii="Calibri" w:eastAsia="Calibri" w:hAnsi="Calibri" w:cs="Calibri"/>
          <w:b/>
          <w:bCs/>
          <w:i/>
          <w:iCs/>
        </w:rPr>
        <w:tab/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081</w:t>
      </w:r>
      <w:r w:rsidR="005F689D">
        <w:rPr>
          <w:rFonts w:ascii="Calibri" w:eastAsia="Calibri" w:hAnsi="Calibri" w:cs="Calibri"/>
          <w:b/>
          <w:bCs/>
          <w:i/>
          <w:iCs/>
        </w:rPr>
        <w:t xml:space="preserve"> </w:t>
      </w:r>
      <w:r>
        <w:rPr>
          <w:rFonts w:ascii="Calibri" w:eastAsia="Calibri" w:hAnsi="Calibri" w:cs="Calibri"/>
          <w:b/>
          <w:bCs/>
          <w:i/>
          <w:iCs/>
        </w:rPr>
        <w:t>718</w:t>
      </w:r>
      <w:r w:rsidR="005F689D">
        <w:rPr>
          <w:rFonts w:ascii="Calibri" w:eastAsia="Calibri" w:hAnsi="Calibri" w:cs="Calibri"/>
          <w:b/>
          <w:bCs/>
          <w:i/>
          <w:iCs/>
        </w:rPr>
        <w:t xml:space="preserve"> </w:t>
      </w:r>
      <w:r>
        <w:rPr>
          <w:rFonts w:ascii="Calibri" w:eastAsia="Calibri" w:hAnsi="Calibri" w:cs="Calibri"/>
          <w:b/>
          <w:bCs/>
          <w:i/>
          <w:iCs/>
        </w:rPr>
        <w:t xml:space="preserve">8155 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ALTERNATIVE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 w:rsidR="005F689D">
        <w:rPr>
          <w:rFonts w:ascii="Calibri" w:eastAsia="Calibri" w:hAnsi="Calibri" w:cs="Calibri"/>
          <w:b/>
          <w:bCs/>
          <w:i/>
          <w:iCs/>
        </w:rPr>
        <w:t>067 030 8970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HIGH SCHOOL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 xml:space="preserve">ATHLONE HIGH </w:t>
      </w:r>
      <w:r w:rsidR="005F689D">
        <w:rPr>
          <w:rFonts w:ascii="Calibri" w:eastAsia="Calibri" w:hAnsi="Calibri" w:cs="Calibri"/>
          <w:b/>
          <w:bCs/>
          <w:i/>
          <w:iCs/>
        </w:rPr>
        <w:t xml:space="preserve">SENIOUR SECONDARY </w:t>
      </w:r>
      <w:r>
        <w:rPr>
          <w:rFonts w:ascii="Calibri" w:eastAsia="Calibri" w:hAnsi="Calibri" w:cs="Calibri"/>
          <w:b/>
          <w:bCs/>
          <w:i/>
          <w:iCs/>
        </w:rPr>
        <w:t>HIGH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HIGHEST GRADE PASSED</w:t>
      </w:r>
      <w:r w:rsidR="003263E8">
        <w:rPr>
          <w:rFonts w:ascii="Calibri" w:eastAsia="Calibri" w:hAnsi="Calibri" w:cs="Calibri"/>
          <w:b/>
          <w:bCs/>
          <w:i/>
          <w:iCs/>
        </w:rPr>
        <w:t xml:space="preserve">  </w:t>
      </w:r>
      <w:r>
        <w:rPr>
          <w:rFonts w:ascii="Calibri" w:eastAsia="Calibri" w:hAnsi="Calibri" w:cs="Calibri"/>
          <w:b/>
          <w:bCs/>
          <w:i/>
          <w:iCs/>
        </w:rPr>
        <w:tab/>
        <w:t xml:space="preserve">: 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GRADE 12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MARITAL STATUS</w:t>
      </w:r>
      <w:r>
        <w:rPr>
          <w:rFonts w:ascii="Calibri" w:eastAsia="Calibri" w:hAnsi="Calibri" w:cs="Calibri"/>
          <w:b/>
          <w:bCs/>
          <w:i/>
          <w:iCs/>
        </w:rPr>
        <w:tab/>
      </w:r>
      <w:r w:rsidR="003263E8">
        <w:rPr>
          <w:rFonts w:ascii="Calibri" w:eastAsia="Calibri" w:hAnsi="Calibri" w:cs="Calibri"/>
          <w:b/>
          <w:bCs/>
          <w:i/>
          <w:iCs/>
        </w:rPr>
        <w:t xml:space="preserve">            </w:t>
      </w:r>
      <w:r>
        <w:rPr>
          <w:rFonts w:ascii="Calibri" w:eastAsia="Calibri" w:hAnsi="Calibri" w:cs="Calibri"/>
          <w:b/>
          <w:bCs/>
          <w:i/>
          <w:iCs/>
        </w:rPr>
        <w:tab/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 w:rsidR="00633667">
        <w:rPr>
          <w:rFonts w:ascii="Calibri" w:eastAsia="Calibri" w:hAnsi="Calibri" w:cs="Calibri"/>
          <w:b/>
          <w:bCs/>
          <w:i/>
          <w:iCs/>
        </w:rPr>
        <w:t>DIVORCED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DEPENDANTS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 w:rsidR="00633667">
        <w:rPr>
          <w:rFonts w:ascii="Calibri" w:eastAsia="Calibri" w:hAnsi="Calibri" w:cs="Calibri"/>
          <w:b/>
          <w:bCs/>
          <w:i/>
          <w:iCs/>
        </w:rPr>
        <w:t>4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LANGUAGES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</w:r>
      <w:r w:rsidR="003263E8">
        <w:rPr>
          <w:rFonts w:ascii="Calibri" w:eastAsia="Calibri" w:hAnsi="Calibri" w:cs="Calibri"/>
          <w:b/>
          <w:bCs/>
          <w:i/>
          <w:iCs/>
        </w:rPr>
        <w:t xml:space="preserve">           </w:t>
      </w:r>
      <w:r>
        <w:rPr>
          <w:rFonts w:ascii="Calibri" w:eastAsia="Calibri" w:hAnsi="Calibri" w:cs="Calibri"/>
          <w:b/>
          <w:bCs/>
          <w:i/>
          <w:iCs/>
        </w:rPr>
        <w:t>:</w:t>
      </w:r>
      <w:r>
        <w:rPr>
          <w:rFonts w:ascii="Calibri" w:eastAsia="Calibri" w:hAnsi="Calibri" w:cs="Calibri"/>
          <w:b/>
          <w:bCs/>
          <w:i/>
          <w:iCs/>
        </w:rPr>
        <w:tab/>
      </w:r>
      <w:r>
        <w:rPr>
          <w:rFonts w:ascii="Calibri" w:eastAsia="Calibri" w:hAnsi="Calibri" w:cs="Calibri"/>
          <w:b/>
          <w:bCs/>
          <w:i/>
          <w:iCs/>
        </w:rPr>
        <w:tab/>
        <w:t>ENGLISH, AFRIKAANS</w:t>
      </w:r>
    </w:p>
    <w:p w:rsidR="00157794" w:rsidRPr="00633667" w:rsidRDefault="00491610">
      <w:pPr>
        <w:spacing w:after="200" w:line="276" w:lineRule="auto"/>
        <w:rPr>
          <w:u w:val="single"/>
        </w:rPr>
      </w:pPr>
      <w:r w:rsidRPr="00633667">
        <w:rPr>
          <w:rFonts w:ascii="Calibri" w:eastAsia="Calibri" w:hAnsi="Calibri" w:cs="Calibri"/>
          <w:b/>
          <w:bCs/>
          <w:i/>
          <w:iCs/>
          <w:u w:val="single"/>
        </w:rPr>
        <w:t xml:space="preserve">Work experience </w:t>
      </w:r>
    </w:p>
    <w:p w:rsidR="00491610" w:rsidRDefault="00491610" w:rsidP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1:Bidvest Waltons retrenched finishing end of October 2020</w:t>
      </w:r>
      <w:r w:rsidR="00556734">
        <w:rPr>
          <w:rFonts w:ascii="Calibri" w:eastAsia="Calibri" w:hAnsi="Calibri" w:cs="Calibri"/>
          <w:b/>
          <w:bCs/>
          <w:i/>
          <w:iCs/>
        </w:rPr>
        <w:t>.</w:t>
      </w:r>
    </w:p>
    <w:p w:rsidR="00491610" w:rsidRDefault="00491610" w:rsidP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 xml:space="preserve">I am </w:t>
      </w:r>
      <w:r w:rsidR="00AB759A">
        <w:rPr>
          <w:rFonts w:ascii="Calibri" w:eastAsia="Calibri" w:hAnsi="Calibri" w:cs="Calibri"/>
          <w:b/>
          <w:bCs/>
          <w:i/>
          <w:iCs/>
        </w:rPr>
        <w:t xml:space="preserve">currently unemployed worked </w:t>
      </w:r>
      <w:r w:rsidR="00570748">
        <w:rPr>
          <w:rFonts w:ascii="Calibri" w:eastAsia="Calibri" w:hAnsi="Calibri" w:cs="Calibri"/>
          <w:b/>
          <w:bCs/>
          <w:i/>
          <w:iCs/>
        </w:rPr>
        <w:t xml:space="preserve">and I worked </w:t>
      </w:r>
      <w:r>
        <w:rPr>
          <w:rFonts w:ascii="Calibri" w:eastAsia="Calibri" w:hAnsi="Calibri" w:cs="Calibri"/>
          <w:b/>
          <w:bCs/>
          <w:i/>
          <w:iCs/>
        </w:rPr>
        <w:t xml:space="preserve">at Bidvest Waltons Stellenbosch, I have been at the store for 2 years and 6 months, when I started working at the store the store turned revenue of R100k monthly .WHEN I CAME ON BOARD,  the store grew month on month </w:t>
      </w:r>
      <w:r w:rsidR="00012303">
        <w:rPr>
          <w:rFonts w:ascii="Calibri" w:eastAsia="Calibri" w:hAnsi="Calibri" w:cs="Calibri"/>
          <w:b/>
          <w:bCs/>
          <w:i/>
          <w:iCs/>
        </w:rPr>
        <w:t>on commercial and retail sales revenue</w:t>
      </w:r>
      <w:r>
        <w:rPr>
          <w:rFonts w:ascii="Calibri" w:eastAsia="Calibri" w:hAnsi="Calibri" w:cs="Calibri"/>
          <w:b/>
          <w:bCs/>
          <w:i/>
          <w:iCs/>
        </w:rPr>
        <w:t xml:space="preserve">, Just before lockdown the store </w:t>
      </w:r>
      <w:r w:rsidR="00012303">
        <w:rPr>
          <w:rFonts w:ascii="Calibri" w:eastAsia="Calibri" w:hAnsi="Calibri" w:cs="Calibri"/>
          <w:b/>
          <w:bCs/>
          <w:i/>
          <w:iCs/>
        </w:rPr>
        <w:t>revenued</w:t>
      </w:r>
      <w:r>
        <w:rPr>
          <w:rFonts w:ascii="Calibri" w:eastAsia="Calibri" w:hAnsi="Calibri" w:cs="Calibri"/>
          <w:b/>
          <w:bCs/>
          <w:i/>
          <w:iCs/>
        </w:rPr>
        <w:t xml:space="preserve"> R</w:t>
      </w:r>
      <w:r w:rsidR="006126AD">
        <w:rPr>
          <w:rFonts w:ascii="Calibri" w:eastAsia="Calibri" w:hAnsi="Calibri" w:cs="Calibri"/>
          <w:b/>
          <w:bCs/>
          <w:i/>
          <w:iCs/>
        </w:rPr>
        <w:t>600</w:t>
      </w:r>
      <w:r>
        <w:rPr>
          <w:rFonts w:ascii="Calibri" w:eastAsia="Calibri" w:hAnsi="Calibri" w:cs="Calibri"/>
          <w:b/>
          <w:bCs/>
          <w:i/>
          <w:iCs/>
        </w:rPr>
        <w:t xml:space="preserve">0k March month, the store grew month on month since my inception,  </w:t>
      </w:r>
      <w:r w:rsidR="006126AD">
        <w:rPr>
          <w:rFonts w:ascii="Calibri" w:eastAsia="Calibri" w:hAnsi="Calibri" w:cs="Calibri"/>
          <w:b/>
          <w:bCs/>
          <w:i/>
          <w:iCs/>
        </w:rPr>
        <w:t xml:space="preserve">Store </w:t>
      </w:r>
      <w:r>
        <w:rPr>
          <w:rFonts w:ascii="Calibri" w:eastAsia="Calibri" w:hAnsi="Calibri" w:cs="Calibri"/>
          <w:b/>
          <w:bCs/>
          <w:i/>
          <w:iCs/>
        </w:rPr>
        <w:t xml:space="preserve">representations </w:t>
      </w:r>
      <w:r w:rsidR="005A5BFC">
        <w:rPr>
          <w:rFonts w:ascii="Calibri" w:eastAsia="Calibri" w:hAnsi="Calibri" w:cs="Calibri"/>
          <w:b/>
          <w:bCs/>
          <w:i/>
          <w:iCs/>
        </w:rPr>
        <w:t>at</w:t>
      </w:r>
      <w:r>
        <w:rPr>
          <w:rFonts w:ascii="Calibri" w:eastAsia="Calibri" w:hAnsi="Calibri" w:cs="Calibri"/>
          <w:b/>
          <w:bCs/>
          <w:i/>
          <w:iCs/>
        </w:rPr>
        <w:t xml:space="preserve"> high level, this was my main focus together with driving sales , and making sure we have stock readily available for the clientele that shops at Stellenbosch. Controlling the buying of goods in the store, stock takes, control expenses.</w:t>
      </w:r>
    </w:p>
    <w:p w:rsidR="00157794" w:rsidRDefault="00491610" w:rsidP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Motivate and leading staff to be successful in the work environment</w:t>
      </w:r>
      <w:r w:rsidR="00365F68">
        <w:rPr>
          <w:rFonts w:ascii="Calibri" w:eastAsia="Calibri" w:hAnsi="Calibri" w:cs="Calibri"/>
          <w:b/>
          <w:bCs/>
          <w:i/>
          <w:iCs/>
        </w:rPr>
        <w:t>.</w:t>
      </w:r>
    </w:p>
    <w:p w:rsidR="00815097" w:rsidRDefault="00815097" w:rsidP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</w:p>
    <w:p w:rsidR="00815097" w:rsidRDefault="00815097" w:rsidP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WORK EXPERWORKEXPE</w:t>
      </w:r>
    </w:p>
    <w:p w:rsidR="00815097" w:rsidRDefault="0085325E" w:rsidP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THE WRITTE SHOPPE</w:t>
      </w:r>
    </w:p>
    <w:p w:rsidR="0085325E" w:rsidRDefault="0085325E" w:rsidP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POSITIIN CASUAL </w:t>
      </w:r>
    </w:p>
    <w:p w:rsidR="0085325E" w:rsidRDefault="0085325E" w:rsidP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REFERENCE </w:t>
      </w:r>
      <w:r w:rsidR="005B211A">
        <w:rPr>
          <w:rFonts w:ascii="Calibri" w:eastAsia="Calibri" w:hAnsi="Calibri" w:cs="Calibri"/>
          <w:b/>
          <w:bCs/>
          <w:i/>
          <w:iCs/>
        </w:rPr>
        <w:t xml:space="preserve">– MR UYS </w:t>
      </w:r>
      <w:r w:rsidR="004829BB">
        <w:rPr>
          <w:rFonts w:ascii="Calibri" w:eastAsia="Calibri" w:hAnsi="Calibri" w:cs="Calibri"/>
          <w:b/>
          <w:bCs/>
          <w:i/>
          <w:iCs/>
        </w:rPr>
        <w:t>– 083237</w:t>
      </w:r>
      <w:r w:rsidR="00735867">
        <w:rPr>
          <w:rFonts w:ascii="Calibri" w:eastAsia="Calibri" w:hAnsi="Calibri" w:cs="Calibri"/>
          <w:b/>
          <w:bCs/>
          <w:i/>
          <w:iCs/>
        </w:rPr>
        <w:t xml:space="preserve"> 0088</w:t>
      </w:r>
    </w:p>
    <w:p w:rsidR="005F579D" w:rsidRDefault="00B771FE" w:rsidP="00491610">
      <w:pPr>
        <w:spacing w:after="200" w:line="276" w:lineRule="auto"/>
      </w:pPr>
      <w:r>
        <w:t>1</w:t>
      </w:r>
      <w:r w:rsidR="006C3B38">
        <w:t xml:space="preserve"> Walton’s </w:t>
      </w:r>
      <w:r w:rsidR="005F579D">
        <w:t>2018- 2021</w:t>
      </w:r>
    </w:p>
    <w:p w:rsidR="005F579D" w:rsidRDefault="005F579D" w:rsidP="00491610">
      <w:pPr>
        <w:spacing w:after="200" w:line="276" w:lineRule="auto"/>
      </w:pPr>
      <w:r>
        <w:t xml:space="preserve">Position – store manager </w:t>
      </w:r>
    </w:p>
    <w:p w:rsidR="00365F68" w:rsidRPr="00AC32F7" w:rsidRDefault="005F579D" w:rsidP="00491610">
      <w:pPr>
        <w:spacing w:after="200" w:line="276" w:lineRule="auto"/>
        <w:rPr>
          <w:b/>
          <w:bCs/>
        </w:rPr>
      </w:pPr>
      <w:r>
        <w:t>Johan-</w:t>
      </w:r>
      <w:r w:rsidR="00AC32F7">
        <w:rPr>
          <w:b/>
          <w:bCs/>
          <w:u w:val="single"/>
        </w:rPr>
        <w:t xml:space="preserve"> </w:t>
      </w:r>
      <w:r w:rsidR="00A6649E">
        <w:rPr>
          <w:b/>
          <w:bCs/>
          <w:u w:val="single"/>
        </w:rPr>
        <w:t>071535</w:t>
      </w:r>
      <w:r w:rsidR="003E16E3">
        <w:rPr>
          <w:b/>
          <w:bCs/>
          <w:u w:val="single"/>
        </w:rPr>
        <w:t xml:space="preserve"> 5369</w:t>
      </w:r>
    </w:p>
    <w:p w:rsidR="00157794" w:rsidRDefault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2:</w:t>
      </w:r>
      <w:r w:rsidR="00633667">
        <w:rPr>
          <w:rFonts w:ascii="Calibri" w:eastAsia="Calibri" w:hAnsi="Calibri" w:cs="Calibri"/>
          <w:b/>
          <w:bCs/>
          <w:i/>
          <w:iCs/>
        </w:rPr>
        <w:t>CLICKS- 2008- 2013</w:t>
      </w:r>
      <w:r w:rsidR="00AB37E9">
        <w:rPr>
          <w:rFonts w:ascii="Calibri" w:eastAsia="Calibri" w:hAnsi="Calibri" w:cs="Calibri"/>
          <w:b/>
          <w:bCs/>
          <w:i/>
          <w:iCs/>
        </w:rPr>
        <w:tab/>
      </w:r>
    </w:p>
    <w:p w:rsidR="00633667" w:rsidRDefault="00633667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POSITION – STORE MANAGER</w:t>
      </w:r>
    </w:p>
    <w:p w:rsidR="00157794" w:rsidRDefault="00491610">
      <w:pPr>
        <w:spacing w:after="200" w:line="276" w:lineRule="auto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</w:rPr>
        <w:t>REFERENCES</w:t>
      </w:r>
    </w:p>
    <w:p w:rsidR="00157794" w:rsidRDefault="00EB4B9A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CHRISTOPHER</w:t>
      </w:r>
      <w:r w:rsidR="00491610">
        <w:rPr>
          <w:rFonts w:ascii="Calibri" w:eastAsia="Calibri" w:hAnsi="Calibri" w:cs="Calibri"/>
          <w:b/>
          <w:bCs/>
          <w:i/>
          <w:iCs/>
        </w:rPr>
        <w:t xml:space="preserve"> </w:t>
      </w:r>
      <w:r w:rsidR="005F689D">
        <w:rPr>
          <w:rFonts w:ascii="Calibri" w:eastAsia="Calibri" w:hAnsi="Calibri" w:cs="Calibri"/>
          <w:b/>
          <w:bCs/>
          <w:i/>
          <w:iCs/>
        </w:rPr>
        <w:t>SASS (</w:t>
      </w:r>
      <w:r w:rsidR="00491610">
        <w:rPr>
          <w:rFonts w:ascii="Calibri" w:eastAsia="Calibri" w:hAnsi="Calibri" w:cs="Calibri"/>
          <w:b/>
          <w:bCs/>
          <w:i/>
          <w:iCs/>
        </w:rPr>
        <w:t>REGIONAL MANAGER CLICKS)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CELL NO. -</w:t>
      </w:r>
      <w:r>
        <w:rPr>
          <w:rFonts w:ascii="Calibri" w:eastAsia="Calibri" w:hAnsi="Calibri" w:cs="Calibri"/>
          <w:b/>
          <w:bCs/>
          <w:i/>
          <w:iCs/>
        </w:rPr>
        <w:tab/>
        <w:t>0820820404</w:t>
      </w:r>
    </w:p>
    <w:p w:rsidR="00157794" w:rsidRDefault="00157794">
      <w:pPr>
        <w:spacing w:after="200" w:line="276" w:lineRule="auto"/>
      </w:pPr>
    </w:p>
    <w:p w:rsidR="00491610" w:rsidRDefault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PRISCILLA</w:t>
      </w:r>
      <w:r w:rsidR="00633667">
        <w:rPr>
          <w:rFonts w:ascii="Calibri" w:eastAsia="Calibri" w:hAnsi="Calibri" w:cs="Calibri"/>
          <w:b/>
          <w:bCs/>
          <w:i/>
          <w:iCs/>
        </w:rPr>
        <w:t xml:space="preserve"> </w:t>
      </w:r>
      <w:r w:rsidR="005F689D">
        <w:rPr>
          <w:rFonts w:ascii="Calibri" w:eastAsia="Calibri" w:hAnsi="Calibri" w:cs="Calibri"/>
          <w:b/>
          <w:bCs/>
          <w:i/>
          <w:iCs/>
        </w:rPr>
        <w:t>PETRO (</w:t>
      </w:r>
      <w:r w:rsidR="00633667">
        <w:rPr>
          <w:rFonts w:ascii="Calibri" w:eastAsia="Calibri" w:hAnsi="Calibri" w:cs="Calibri"/>
          <w:b/>
          <w:bCs/>
          <w:i/>
          <w:iCs/>
        </w:rPr>
        <w:t>MANAGER CLICKS)</w:t>
      </w:r>
    </w:p>
    <w:p w:rsidR="00157794" w:rsidRDefault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CELL NO.-</w:t>
      </w:r>
      <w:r>
        <w:rPr>
          <w:rFonts w:ascii="Calibri" w:eastAsia="Calibri" w:hAnsi="Calibri" w:cs="Calibri"/>
          <w:b/>
          <w:bCs/>
          <w:i/>
          <w:iCs/>
        </w:rPr>
        <w:tab/>
        <w:t>0710196849</w:t>
      </w:r>
    </w:p>
    <w:p w:rsidR="00633667" w:rsidRDefault="00633667" w:rsidP="00633667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DUTIES </w:t>
      </w:r>
    </w:p>
    <w:p w:rsidR="005F689D" w:rsidRDefault="005F689D" w:rsidP="00633667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MANAGING</w:t>
      </w:r>
    </w:p>
    <w:p w:rsidR="00157794" w:rsidRDefault="00633667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MANAGING STOCK LEVELS, CUSTOMER SATISFACTION, RESOLVING CUSTOMER ISSUES, ALL ADMIN AND FILING DUTIES. RELIEVING REGIONAL MANAGER IN HIS ABSENCE .LEADING A STORE TEAM AND LEADING STORE TEAM TO BE SALES GOAL DRIVEN.</w:t>
      </w:r>
    </w:p>
    <w:p w:rsidR="00AB37E9" w:rsidRDefault="00AB37E9">
      <w:pPr>
        <w:spacing w:after="200" w:line="276" w:lineRule="auto"/>
        <w:rPr>
          <w:rFonts w:ascii="Calibri" w:eastAsia="Calibri" w:hAnsi="Calibri" w:cs="Calibri"/>
          <w:b/>
          <w:bCs/>
          <w:i/>
          <w:iCs/>
          <w:u w:val="single"/>
        </w:rPr>
      </w:pPr>
    </w:p>
    <w:p w:rsidR="00633667" w:rsidRDefault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 w:rsidRPr="00633667">
        <w:rPr>
          <w:rFonts w:ascii="Calibri" w:eastAsia="Calibri" w:hAnsi="Calibri" w:cs="Calibri"/>
          <w:b/>
          <w:bCs/>
          <w:i/>
          <w:iCs/>
          <w:u w:val="single"/>
        </w:rPr>
        <w:t>Markham</w:t>
      </w:r>
    </w:p>
    <w:p w:rsidR="00157794" w:rsidRDefault="00EB4B9A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REFERENCE:</w:t>
      </w:r>
      <w:r w:rsidR="00491610">
        <w:rPr>
          <w:rFonts w:ascii="Calibri" w:eastAsia="Calibri" w:hAnsi="Calibri" w:cs="Calibri"/>
          <w:b/>
          <w:bCs/>
          <w:i/>
          <w:iCs/>
        </w:rPr>
        <w:t>.</w:t>
      </w:r>
      <w:r w:rsidR="00633667">
        <w:rPr>
          <w:rFonts w:ascii="Calibri" w:eastAsia="Calibri" w:hAnsi="Calibri" w:cs="Calibri"/>
          <w:b/>
          <w:bCs/>
          <w:i/>
          <w:iCs/>
        </w:rPr>
        <w:t xml:space="preserve"> </w:t>
      </w:r>
      <w:r w:rsidR="00491610">
        <w:rPr>
          <w:rFonts w:ascii="Calibri" w:eastAsia="Calibri" w:hAnsi="Calibri" w:cs="Calibri"/>
          <w:b/>
          <w:bCs/>
          <w:i/>
          <w:iCs/>
        </w:rPr>
        <w:t xml:space="preserve">LEONARD </w:t>
      </w:r>
      <w:r>
        <w:rPr>
          <w:rFonts w:ascii="Calibri" w:eastAsia="Calibri" w:hAnsi="Calibri" w:cs="Calibri"/>
          <w:b/>
          <w:bCs/>
          <w:i/>
          <w:iCs/>
        </w:rPr>
        <w:t>MANOEK (</w:t>
      </w:r>
      <w:r w:rsidR="00491610">
        <w:rPr>
          <w:rFonts w:ascii="Calibri" w:eastAsia="Calibri" w:hAnsi="Calibri" w:cs="Calibri"/>
          <w:b/>
          <w:bCs/>
          <w:i/>
          <w:iCs/>
        </w:rPr>
        <w:t>MANAGER MARKHAMS)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TEL. NUMBER:</w:t>
      </w:r>
      <w:r>
        <w:rPr>
          <w:rFonts w:ascii="Calibri" w:eastAsia="Calibri" w:hAnsi="Calibri" w:cs="Calibri"/>
          <w:b/>
          <w:bCs/>
          <w:i/>
          <w:iCs/>
        </w:rPr>
        <w:tab/>
        <w:t xml:space="preserve"> 021-4234070</w:t>
      </w:r>
    </w:p>
    <w:p w:rsidR="00157794" w:rsidRDefault="00157794">
      <w:pPr>
        <w:spacing w:after="200" w:line="276" w:lineRule="auto"/>
      </w:pPr>
    </w:p>
    <w:p w:rsidR="00157794" w:rsidRDefault="00491610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Managing stock levels, sales</w:t>
      </w:r>
      <w:r w:rsidR="00633667">
        <w:rPr>
          <w:rFonts w:ascii="Calibri" w:eastAsia="Calibri" w:hAnsi="Calibri" w:cs="Calibri"/>
          <w:b/>
          <w:bCs/>
          <w:i/>
          <w:iCs/>
        </w:rPr>
        <w:t>,</w:t>
      </w:r>
      <w:r>
        <w:rPr>
          <w:rFonts w:ascii="Calibri" w:eastAsia="Calibri" w:hAnsi="Calibri" w:cs="Calibri"/>
          <w:b/>
          <w:bCs/>
          <w:i/>
          <w:iCs/>
        </w:rPr>
        <w:t xml:space="preserve"> customer service leading a store team of 7 staff.</w:t>
      </w:r>
    </w:p>
    <w:p w:rsidR="00633667" w:rsidRDefault="00633667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Sales driven within the store team</w:t>
      </w:r>
    </w:p>
    <w:p w:rsidR="00157794" w:rsidRDefault="00633667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Controlling </w:t>
      </w:r>
      <w:r w:rsidR="00491610">
        <w:rPr>
          <w:rFonts w:ascii="Calibri" w:eastAsia="Calibri" w:hAnsi="Calibri" w:cs="Calibri"/>
          <w:b/>
          <w:bCs/>
          <w:i/>
          <w:iCs/>
        </w:rPr>
        <w:t>Stock</w:t>
      </w:r>
      <w:r>
        <w:rPr>
          <w:rFonts w:ascii="Calibri" w:eastAsia="Calibri" w:hAnsi="Calibri" w:cs="Calibri"/>
          <w:b/>
          <w:bCs/>
          <w:i/>
          <w:iCs/>
        </w:rPr>
        <w:t xml:space="preserve"> </w:t>
      </w:r>
      <w:r w:rsidR="005F689D">
        <w:rPr>
          <w:rFonts w:ascii="Calibri" w:eastAsia="Calibri" w:hAnsi="Calibri" w:cs="Calibri"/>
          <w:b/>
          <w:bCs/>
          <w:i/>
          <w:iCs/>
        </w:rPr>
        <w:t>takes,</w:t>
      </w:r>
      <w:r>
        <w:rPr>
          <w:rFonts w:ascii="Calibri" w:eastAsia="Calibri" w:hAnsi="Calibri" w:cs="Calibri"/>
          <w:b/>
          <w:bCs/>
          <w:i/>
          <w:iCs/>
        </w:rPr>
        <w:t xml:space="preserve"> controlling stores expenses, makin</w:t>
      </w:r>
      <w:r w:rsidR="00491610">
        <w:rPr>
          <w:rFonts w:ascii="Calibri" w:eastAsia="Calibri" w:hAnsi="Calibri" w:cs="Calibri"/>
          <w:b/>
          <w:bCs/>
          <w:i/>
          <w:iCs/>
        </w:rPr>
        <w:t>g sure store</w:t>
      </w:r>
      <w:r>
        <w:rPr>
          <w:rFonts w:ascii="Calibri" w:eastAsia="Calibri" w:hAnsi="Calibri" w:cs="Calibri"/>
          <w:b/>
          <w:bCs/>
          <w:i/>
          <w:iCs/>
        </w:rPr>
        <w:t xml:space="preserve"> </w:t>
      </w:r>
      <w:r w:rsidR="00491610">
        <w:rPr>
          <w:rFonts w:ascii="Calibri" w:eastAsia="Calibri" w:hAnsi="Calibri" w:cs="Calibri"/>
          <w:b/>
          <w:bCs/>
          <w:i/>
          <w:iCs/>
        </w:rPr>
        <w:t>is neat and presentable and attention to detail is my key factor.</w:t>
      </w:r>
    </w:p>
    <w:p w:rsidR="00EB4B9A" w:rsidRDefault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</w:p>
    <w:p w:rsidR="00EB4B9A" w:rsidRDefault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C. N. A – ZEVENWACHT MALL</w:t>
      </w:r>
    </w:p>
    <w:p w:rsidR="00EB4B9A" w:rsidRDefault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REFERENCE – HERMAN STRAUSS</w:t>
      </w:r>
    </w:p>
    <w:p w:rsidR="00EB4B9A" w:rsidRDefault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TEL. – NUMBER </w:t>
      </w:r>
      <w:r w:rsidR="005F689D">
        <w:rPr>
          <w:rFonts w:ascii="Calibri" w:eastAsia="Calibri" w:hAnsi="Calibri" w:cs="Calibri"/>
          <w:b/>
          <w:bCs/>
          <w:i/>
          <w:iCs/>
        </w:rPr>
        <w:t>–</w:t>
      </w:r>
      <w:r>
        <w:rPr>
          <w:rFonts w:ascii="Calibri" w:eastAsia="Calibri" w:hAnsi="Calibri" w:cs="Calibri"/>
          <w:b/>
          <w:bCs/>
          <w:i/>
          <w:iCs/>
        </w:rPr>
        <w:t xml:space="preserve"> </w:t>
      </w:r>
      <w:r w:rsidR="005F689D">
        <w:rPr>
          <w:rFonts w:ascii="Calibri" w:eastAsia="Calibri" w:hAnsi="Calibri" w:cs="Calibri"/>
          <w:b/>
          <w:bCs/>
          <w:i/>
          <w:iCs/>
        </w:rPr>
        <w:t>084 494 2991</w:t>
      </w:r>
    </w:p>
    <w:p w:rsidR="00EB4B9A" w:rsidRDefault="00EB4B9A" w:rsidP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Managing stock levels, sales, customer service leading a store team of </w:t>
      </w:r>
      <w:r w:rsidR="005F689D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staff.</w:t>
      </w:r>
    </w:p>
    <w:p w:rsidR="00EB4B9A" w:rsidRDefault="00EB4B9A" w:rsidP="00EB4B9A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Sales driven within the store team</w:t>
      </w:r>
      <w:r w:rsidR="005F689D">
        <w:rPr>
          <w:rFonts w:ascii="Calibri" w:eastAsia="Calibri" w:hAnsi="Calibri" w:cs="Calibri"/>
          <w:b/>
          <w:bCs/>
          <w:i/>
          <w:iCs/>
        </w:rPr>
        <w:t>.</w:t>
      </w:r>
    </w:p>
    <w:p w:rsidR="00EB4B9A" w:rsidRDefault="00EB4B9A" w:rsidP="00EB4B9A">
      <w:pPr>
        <w:spacing w:after="20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Controlling Stock </w:t>
      </w:r>
      <w:r w:rsidR="005F689D">
        <w:rPr>
          <w:rFonts w:ascii="Calibri" w:eastAsia="Calibri" w:hAnsi="Calibri" w:cs="Calibri"/>
          <w:b/>
          <w:bCs/>
          <w:i/>
          <w:iCs/>
        </w:rPr>
        <w:t>takes,</w:t>
      </w:r>
      <w:r>
        <w:rPr>
          <w:rFonts w:ascii="Calibri" w:eastAsia="Calibri" w:hAnsi="Calibri" w:cs="Calibri"/>
          <w:b/>
          <w:bCs/>
          <w:i/>
          <w:iCs/>
        </w:rPr>
        <w:t xml:space="preserve"> controlling stores expenses, making sure store is neat and presentable and attention to detail is my key factor.</w:t>
      </w:r>
    </w:p>
    <w:p w:rsidR="00157794" w:rsidRDefault="00157794">
      <w:pPr>
        <w:spacing w:after="200" w:line="276" w:lineRule="auto"/>
      </w:pPr>
    </w:p>
    <w:p w:rsidR="00365F68" w:rsidRDefault="00365F68">
      <w:pPr>
        <w:spacing w:after="200" w:line="276" w:lineRule="auto"/>
        <w:rPr>
          <w:b/>
        </w:rPr>
      </w:pPr>
      <w:r w:rsidRPr="00365F68">
        <w:rPr>
          <w:b/>
        </w:rPr>
        <w:t xml:space="preserve">All systems I can work on – </w:t>
      </w:r>
      <w:r>
        <w:rPr>
          <w:b/>
        </w:rPr>
        <w:t>AX 12 LIVE,</w:t>
      </w:r>
      <w:r>
        <w:rPr>
          <w:b/>
        </w:rPr>
        <w:tab/>
        <w:t>BACK OFFICE, FRONTLINE OFFICE,</w:t>
      </w:r>
      <w:r w:rsidR="00DC4CD4">
        <w:rPr>
          <w:b/>
        </w:rPr>
        <w:t xml:space="preserve"> SAGE, ESS, </w:t>
      </w:r>
      <w:r w:rsidR="009E70D4">
        <w:rPr>
          <w:b/>
        </w:rPr>
        <w:t>VISION,</w:t>
      </w:r>
      <w:r>
        <w:rPr>
          <w:b/>
        </w:rPr>
        <w:t>ONLINE OPTICAL, POS.</w:t>
      </w:r>
      <w:r w:rsidR="00EF15A1">
        <w:rPr>
          <w:b/>
        </w:rPr>
        <w:t xml:space="preserve"> MS OFFICE, EXCEĹ WORD, </w:t>
      </w:r>
      <w:r w:rsidR="0035624A">
        <w:rPr>
          <w:b/>
        </w:rPr>
        <w:t>POWERPÒINT,</w:t>
      </w:r>
      <w:r>
        <w:rPr>
          <w:b/>
        </w:rPr>
        <w:t xml:space="preserve"> ETC…</w:t>
      </w:r>
    </w:p>
    <w:p w:rsidR="00365F68" w:rsidRPr="00365F68" w:rsidRDefault="00365F68">
      <w:pPr>
        <w:spacing w:after="200"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57794" w:rsidRDefault="00157794">
      <w:pPr>
        <w:spacing w:after="200" w:line="276" w:lineRule="auto"/>
      </w:pP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>TESTIMONIAL:</w:t>
      </w:r>
    </w:p>
    <w:p w:rsidR="00157794" w:rsidRDefault="00491610">
      <w:pPr>
        <w:spacing w:after="200" w:line="276" w:lineRule="auto"/>
      </w:pPr>
      <w:r>
        <w:rPr>
          <w:rFonts w:ascii="Calibri" w:eastAsia="Calibri" w:hAnsi="Calibri" w:cs="Calibri"/>
          <w:b/>
          <w:bCs/>
          <w:i/>
          <w:iCs/>
        </w:rPr>
        <w:t xml:space="preserve">I describe myself as a hardworking, open and honest person, I strive to deliver excellent results in any task that I am given. </w:t>
      </w:r>
      <w:r w:rsidR="005F689D">
        <w:rPr>
          <w:rFonts w:ascii="Calibri" w:eastAsia="Calibri" w:hAnsi="Calibri" w:cs="Calibri"/>
          <w:b/>
          <w:bCs/>
          <w:i/>
          <w:iCs/>
        </w:rPr>
        <w:t>I have a passion in working with people, building relationships and building trust in the business environment and I have the ability to change every negative mindset. I stand up every day striving for perfection and I always w</w:t>
      </w:r>
      <w:r>
        <w:rPr>
          <w:rFonts w:ascii="Calibri" w:eastAsia="Calibri" w:hAnsi="Calibri" w:cs="Calibri"/>
          <w:b/>
          <w:bCs/>
          <w:i/>
          <w:iCs/>
        </w:rPr>
        <w:t>ork with a plan</w:t>
      </w:r>
      <w:r w:rsidR="005F689D">
        <w:rPr>
          <w:rFonts w:ascii="Calibri" w:eastAsia="Calibri" w:hAnsi="Calibri" w:cs="Calibri"/>
          <w:b/>
          <w:bCs/>
          <w:i/>
          <w:iCs/>
        </w:rPr>
        <w:t>, I</w:t>
      </w:r>
      <w:r>
        <w:rPr>
          <w:rFonts w:ascii="Calibri" w:eastAsia="Calibri" w:hAnsi="Calibri" w:cs="Calibri"/>
          <w:b/>
          <w:bCs/>
          <w:i/>
          <w:iCs/>
        </w:rPr>
        <w:t xml:space="preserve"> consistently strive to complete any task given to me. I always set high standards for myself in life. I believe in being openness, honesty and transparent in all my dealings in my work environment.</w:t>
      </w:r>
    </w:p>
    <w:p w:rsidR="00157794" w:rsidRDefault="00157794">
      <w:pPr>
        <w:spacing w:after="200" w:line="276" w:lineRule="auto"/>
        <w:rPr>
          <w:sz w:val="22"/>
          <w:szCs w:val="22"/>
        </w:rPr>
      </w:pPr>
    </w:p>
    <w:sectPr w:rsidR="00157794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94"/>
    <w:rsid w:val="00012303"/>
    <w:rsid w:val="000525D2"/>
    <w:rsid w:val="00157794"/>
    <w:rsid w:val="001F6A5D"/>
    <w:rsid w:val="003263E8"/>
    <w:rsid w:val="0035624A"/>
    <w:rsid w:val="00365F68"/>
    <w:rsid w:val="003E16E3"/>
    <w:rsid w:val="004829BB"/>
    <w:rsid w:val="00491610"/>
    <w:rsid w:val="00556734"/>
    <w:rsid w:val="00570748"/>
    <w:rsid w:val="005A5BFC"/>
    <w:rsid w:val="005B211A"/>
    <w:rsid w:val="005F579D"/>
    <w:rsid w:val="005F689D"/>
    <w:rsid w:val="006126AD"/>
    <w:rsid w:val="00633667"/>
    <w:rsid w:val="006C3B38"/>
    <w:rsid w:val="00735867"/>
    <w:rsid w:val="00815097"/>
    <w:rsid w:val="0085325E"/>
    <w:rsid w:val="009A4BF6"/>
    <w:rsid w:val="009C2F83"/>
    <w:rsid w:val="009E70D4"/>
    <w:rsid w:val="00A6649E"/>
    <w:rsid w:val="00AB37E9"/>
    <w:rsid w:val="00AB759A"/>
    <w:rsid w:val="00AC32F7"/>
    <w:rsid w:val="00B771FE"/>
    <w:rsid w:val="00CF4499"/>
    <w:rsid w:val="00DC4CD4"/>
    <w:rsid w:val="00EB4B9A"/>
    <w:rsid w:val="00EF15A1"/>
    <w:rsid w:val="00F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F5AC1"/>
  <w15:docId w15:val="{B868B526-57CA-4DF2-9188-CAABC27F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Cogill</dc:creator>
  <cp:lastModifiedBy>robert cogill</cp:lastModifiedBy>
  <cp:revision>2</cp:revision>
  <cp:lastPrinted>2020-09-18T12:11:00Z</cp:lastPrinted>
  <dcterms:created xsi:type="dcterms:W3CDTF">2021-07-16T06:20:00Z</dcterms:created>
  <dcterms:modified xsi:type="dcterms:W3CDTF">2021-07-16T06:20:00Z</dcterms:modified>
</cp:coreProperties>
</file>